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UMOWA O ŚWIADCZENIE USŁUG OPIEKI NAD DZIECKIEM</w:t>
      </w:r>
    </w:p>
    <w:p>
      <w:r>
        <w:t>zawarta w dniu ....................... r. w Olsztynie, pomiędzy:</w:t>
        <w:br/>
        <w:br/>
        <w:t>Bliskościowym Klubem Dziecięcym „Misie Empatysie”,</w:t>
        <w:br/>
        <w:t>z siedzibą przy ul. Jana Janowicza 21, 10-691 Olsztyn,</w:t>
        <w:br/>
        <w:t>prowadzonym przez Nikolę Silską, wpisaną do CEIDG,</w:t>
        <w:br/>
        <w:t>REGON: ……………, NIP: ……………,</w:t>
        <w:br/>
        <w:t>zwanym dalej „Klubem”,</w:t>
        <w:br/>
        <w:br/>
        <w:t>a</w:t>
        <w:br/>
        <w:br/>
        <w:t>Panią/Panem .................................................................................,</w:t>
        <w:br/>
        <w:t>zamieszkałą/ym w .........................................................................,</w:t>
        <w:br/>
        <w:t>legitymującą/ym się dowodem osobistym nr ...................................................,</w:t>
        <w:br/>
        <w:t>zwanym dalej „Rodzicem/Opiekunem”,</w:t>
        <w:br/>
        <w:br/>
        <w:t>działającym w imieniu małoletniego dziecka:</w:t>
        <w:br/>
        <w:t>.................................................................................................,</w:t>
        <w:br/>
        <w:t>urodzonego dnia ......................... w .........................................................,</w:t>
        <w:br/>
        <w:t>zwanymi dalej łącznie „Stronami”.</w:t>
      </w:r>
    </w:p>
    <w:p>
      <w:pPr>
        <w:pStyle w:val="Heading2"/>
      </w:pPr>
      <w:r>
        <w:t>§ 1. Przedmiot umowy</w:t>
      </w:r>
    </w:p>
    <w:p>
      <w:r>
        <w:t>1. Klub zobowiązuje się do świadczenia usług opiekuńczo-wychowawczych nad dzieckiem wskazanym powyżej, w warunkach określonych w Regulaminie Organizacyjnym.</w:t>
        <w:br/>
        <w:t>2. Opieka świadczona będzie w dni robocze (od poniedziałku do piątku) w godzinach 6:30–16:30 w lokalu przy ul. Jana Janowicza 21 w Olsztynie.</w:t>
        <w:br/>
        <w:t>3. Dziecko ma zapewnione: opiekę, zabawy, spacery, miejsce do odpoczynku oraz posiłki dostarczane przez firmę cateringową.</w:t>
      </w:r>
    </w:p>
    <w:p>
      <w:pPr>
        <w:pStyle w:val="Heading2"/>
      </w:pPr>
      <w:r>
        <w:t>§ 2. Obowiązki Klubu</w:t>
      </w:r>
    </w:p>
    <w:p>
      <w:r>
        <w:t>1. Zapewnienie dziecku bezpiecznego, przyjaznego i higienicznego środowiska.</w:t>
        <w:br/>
        <w:t>2. Organizowanie zajęć wspierających rozwój dziecka.</w:t>
        <w:br/>
        <w:t>3. Prowadzenie ewidencji obecności i monitorowanie pobytu dziecka.</w:t>
        <w:br/>
        <w:t>4. Zapewnienie rodzicowi wglądu w regulamin oraz informacje dotyczące dziecka.</w:t>
        <w:br/>
        <w:t>5. Stosowanie monitoringu wizyjnego wyłącznie w częściach wspólnych: sala zabaw, korytarz.</w:t>
      </w:r>
    </w:p>
    <w:p>
      <w:pPr>
        <w:pStyle w:val="Heading2"/>
      </w:pPr>
      <w:r>
        <w:t>§ 3. Obowiązki Rodzica</w:t>
      </w:r>
    </w:p>
    <w:p>
      <w:r>
        <w:t>1. Przyprowadzanie do Klubu wyłącznie zdrowego dziecka.</w:t>
        <w:br/>
        <w:t>2. Terminowe uiszczanie opłat zgodnie z warunkami umowy.</w:t>
        <w:br/>
        <w:t>3. Informowanie Klubu o stanie zdrowia i potrzebach dziecka.</w:t>
        <w:br/>
        <w:t>4. Odbieranie dziecka osobiście lub przez osobę upoważnioną.</w:t>
        <w:br/>
        <w:t>5. Przestrzeganie regulaminu Klubu.</w:t>
      </w:r>
    </w:p>
    <w:p>
      <w:pPr>
        <w:pStyle w:val="Heading2"/>
      </w:pPr>
      <w:r>
        <w:t>§ 4. Opłaty</w:t>
      </w:r>
    </w:p>
    <w:p>
      <w:r>
        <w:t>1. Opłata miesięczna (czesne) wynosi 1700,00 zł i płatna jest do 20. dnia każdego miesiąca.</w:t>
        <w:br/>
        <w:t>2. Wpisowe jednorazowe wynosi .......... zł i jest bezzwrotne.</w:t>
        <w:br/>
        <w:t>3. W przypadku pozostania dziecka w Klubie po godzinie 16:30 naliczana jest dodatkowa opłata w wysokości 40,00 zł za każdą rozpoczętą godzinę.</w:t>
        <w:br/>
        <w:t>4. Opłaty należy wnosić na rachunek bankowy Klubu wskazany w umowie lub osobno.</w:t>
      </w:r>
    </w:p>
    <w:p>
      <w:pPr>
        <w:pStyle w:val="Heading2"/>
      </w:pPr>
      <w:r>
        <w:t>§ 5. Czas trwania umowy</w:t>
      </w:r>
    </w:p>
    <w:p>
      <w:r>
        <w:t>1. Umowa zostaje zawarta na czas nieokreślony, począwszy od dnia .....................</w:t>
        <w:br/>
        <w:t>2. Każda ze Stron może wypowiedzieć umowę z zachowaniem miesięcznego okresu wypowiedzenia, liczonego od ostatniego dnia miesiąca, w którym złożono pisemne wypowiedzenie.</w:t>
      </w:r>
    </w:p>
    <w:p>
      <w:pPr>
        <w:pStyle w:val="Heading2"/>
      </w:pPr>
      <w:r>
        <w:t>§ 6. Postanowienia końcowe</w:t>
      </w:r>
    </w:p>
    <w:p>
      <w:r>
        <w:t>1. W sprawach nieuregulowanych niniejszą umową zastosowanie mają przepisy Kodeksu cywilnego oraz ustawy o opiece nad dziećmi w wieku do lat 3.</w:t>
        <w:br/>
        <w:t>2. Wszelkie zmiany umowy wymagają formy pisemnej.</w:t>
        <w:br/>
        <w:t>3. Umowę sporządzono w dwóch jednobrzmiących egzemplarzach, po jednym dla każdej ze Stron.</w:t>
      </w:r>
    </w:p>
    <w:p>
      <w:r>
        <w:br/>
        <w:br/>
        <w:t>.........................................................</w:t>
        <w:br/>
        <w:t>Rodzic / Opiekun prawny</w:t>
      </w:r>
    </w:p>
    <w:p>
      <w:r>
        <w:br/>
        <w:br/>
        <w:t>.........................................................</w:t>
        <w:br/>
        <w:t>Bliskościowy Klub Dziecięcy „Misie Empatysie”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